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tblpXSpec="center" w:tblpY="988"/>
        <w:tblOverlap w:val="never"/>
        <w:tblW w:w="5000" w:type="pct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CD4312" w:rsidTr="00CD4312">
        <w:tc>
          <w:tcPr>
            <w:tcW w:w="9576" w:type="dxa"/>
          </w:tcPr>
          <w:p w:rsidR="00CD4312" w:rsidRDefault="00CD4312" w:rsidP="00CD4312">
            <w:pPr>
              <w:pStyle w:val="HeaderFirst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802" w:tblpY="-4032"/>
        <w:tblW w:w="54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6379"/>
        <w:gridCol w:w="2944"/>
      </w:tblGrid>
      <w:tr w:rsidR="00B56DC9" w:rsidTr="00B1415B">
        <w:trPr>
          <w:trHeight w:val="2003"/>
        </w:trPr>
        <w:tc>
          <w:tcPr>
            <w:tcW w:w="1189" w:type="dxa"/>
            <w:tc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</w:tcBorders>
            <w:shd w:val="clear" w:color="auto" w:fill="9FB8CD" w:themeFill="accent2"/>
          </w:tcPr>
          <w:p w:rsidR="00CD4312" w:rsidRDefault="00CD4312" w:rsidP="00B56DC9"/>
        </w:tc>
        <w:tc>
          <w:tcPr>
            <w:tcW w:w="6379" w:type="dxa"/>
            <w:tc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nil"/>
            </w:tcBorders>
            <w:tcMar>
              <w:top w:w="360" w:type="dxa"/>
              <w:left w:w="360" w:type="dxa"/>
              <w:bottom w:w="360" w:type="dxa"/>
              <w:right w:w="0" w:type="dxa"/>
            </w:tcMar>
          </w:tcPr>
          <w:p w:rsidR="00CD4312" w:rsidRDefault="008821CA" w:rsidP="00B56DC9">
            <w:pPr>
              <w:pStyle w:val="PersonalName"/>
            </w:pPr>
            <w:r>
              <w:rPr>
                <w:color w:val="auto"/>
              </w:rPr>
              <w:t>Cynthia Nasr</w:t>
            </w:r>
            <w:r w:rsidR="00CD4312">
              <w:t xml:space="preserve"> </w:t>
            </w:r>
          </w:p>
          <w:p w:rsidR="00CD4312" w:rsidRPr="00B46EC0" w:rsidRDefault="00B1415B" w:rsidP="00B1415B">
            <w:pPr>
              <w:pStyle w:val="Address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Lebanon</w:t>
            </w:r>
            <w:r w:rsidR="00CD4312" w:rsidRPr="00B46EC0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Tripoli</w:t>
            </w:r>
            <w:r w:rsidR="00CD4312" w:rsidRPr="00B46EC0">
              <w:rPr>
                <w:b/>
                <w:sz w:val="22"/>
                <w:szCs w:val="22"/>
              </w:rPr>
              <w:t xml:space="preserve"> </w:t>
            </w:r>
          </w:p>
          <w:p w:rsidR="00CD4312" w:rsidRPr="00B46EC0" w:rsidRDefault="00CD4312" w:rsidP="00B1415B">
            <w:pPr>
              <w:pStyle w:val="AddressText"/>
              <w:rPr>
                <w:b/>
                <w:sz w:val="22"/>
                <w:szCs w:val="22"/>
              </w:rPr>
            </w:pPr>
            <w:r w:rsidRPr="00B46EC0">
              <w:rPr>
                <w:b/>
                <w:sz w:val="22"/>
                <w:szCs w:val="22"/>
              </w:rPr>
              <w:t xml:space="preserve">Phone: </w:t>
            </w:r>
            <w:r w:rsidRPr="00B46EC0">
              <w:rPr>
                <w:rFonts w:ascii="Arial" w:hAnsi="Arial" w:cs="Arial"/>
                <w:b/>
                <w:sz w:val="22"/>
                <w:szCs w:val="22"/>
              </w:rPr>
              <w:t>+96</w:t>
            </w:r>
            <w:r w:rsidR="00B1415B">
              <w:rPr>
                <w:rFonts w:ascii="Arial" w:hAnsi="Arial" w:cs="Arial"/>
                <w:b/>
                <w:sz w:val="22"/>
                <w:szCs w:val="22"/>
              </w:rPr>
              <w:t>171318836</w:t>
            </w:r>
            <w:r w:rsidRPr="00B46EC0">
              <w:rPr>
                <w:b/>
                <w:sz w:val="22"/>
                <w:szCs w:val="22"/>
              </w:rPr>
              <w:t xml:space="preserve">  </w:t>
            </w:r>
          </w:p>
          <w:p w:rsidR="00CD4312" w:rsidRPr="00B46EC0" w:rsidRDefault="00CD4312" w:rsidP="00B56DC9">
            <w:pPr>
              <w:pStyle w:val="AddressText"/>
              <w:rPr>
                <w:b/>
                <w:sz w:val="22"/>
                <w:szCs w:val="22"/>
              </w:rPr>
            </w:pPr>
            <w:r w:rsidRPr="00B46EC0">
              <w:rPr>
                <w:b/>
                <w:sz w:val="22"/>
                <w:szCs w:val="22"/>
              </w:rPr>
              <w:t>E-mail: cynthia_nasr@hotmail.com</w:t>
            </w:r>
          </w:p>
          <w:p w:rsidR="00CD4312" w:rsidRPr="00B46EC0" w:rsidRDefault="00CD4312" w:rsidP="00B56DC9">
            <w:pPr>
              <w:pStyle w:val="AddressText"/>
              <w:rPr>
                <w:b/>
                <w:sz w:val="22"/>
                <w:szCs w:val="22"/>
              </w:rPr>
            </w:pPr>
            <w:r w:rsidRPr="00B46EC0">
              <w:rPr>
                <w:b/>
                <w:sz w:val="22"/>
                <w:szCs w:val="22"/>
              </w:rPr>
              <w:t>Marital Status: Married</w:t>
            </w:r>
          </w:p>
          <w:p w:rsidR="00CD4312" w:rsidRPr="00B46EC0" w:rsidRDefault="00CD4312" w:rsidP="00B56DC9">
            <w:pPr>
              <w:pStyle w:val="AddressText"/>
              <w:rPr>
                <w:b/>
                <w:sz w:val="22"/>
                <w:szCs w:val="22"/>
              </w:rPr>
            </w:pPr>
            <w:r w:rsidRPr="00B46EC0">
              <w:rPr>
                <w:b/>
                <w:sz w:val="22"/>
                <w:szCs w:val="22"/>
              </w:rPr>
              <w:t xml:space="preserve">Nationality: Lebanese </w:t>
            </w:r>
          </w:p>
          <w:p w:rsidR="00CD4312" w:rsidRDefault="00CD4312" w:rsidP="00B56DC9">
            <w:pPr>
              <w:pStyle w:val="AddressText"/>
              <w:rPr>
                <w:sz w:val="24"/>
              </w:rPr>
            </w:pPr>
            <w:r w:rsidRPr="00B46EC0">
              <w:rPr>
                <w:b/>
                <w:sz w:val="22"/>
                <w:szCs w:val="22"/>
              </w:rPr>
              <w:t xml:space="preserve">Date Of Birth: </w:t>
            </w:r>
            <w:r w:rsidRPr="00B46EC0">
              <w:rPr>
                <w:rFonts w:ascii="Arial" w:hAnsi="Arial" w:cs="Arial"/>
                <w:b/>
                <w:sz w:val="22"/>
                <w:szCs w:val="22"/>
              </w:rPr>
              <w:t>19/08/1989</w:t>
            </w:r>
            <w:r>
              <w:t xml:space="preserve">  </w:t>
            </w:r>
          </w:p>
        </w:tc>
        <w:tc>
          <w:tcPr>
            <w:tcW w:w="2944" w:type="dxa"/>
            <w:tcBorders>
              <w:top w:val="single" w:sz="6" w:space="0" w:color="9FB8CD" w:themeColor="accent2"/>
              <w:left w:val="nil"/>
              <w:bottom w:val="single" w:sz="6" w:space="0" w:color="9FB8CD" w:themeColor="accent2"/>
              <w:right w:val="single" w:sz="6" w:space="0" w:color="9FB8CD" w:themeColor="accent2"/>
            </w:tcBorders>
            <w:tcMar>
              <w:top w:w="360" w:type="dxa"/>
              <w:left w:w="360" w:type="dxa"/>
              <w:right w:w="360" w:type="dxa"/>
            </w:tcMar>
          </w:tcPr>
          <w:p w:rsidR="00CD4312" w:rsidRDefault="00CD4312" w:rsidP="00B56DC9">
            <w:r>
              <w:rPr>
                <w:noProof/>
                <w:lang w:eastAsia="en-US"/>
              </w:rPr>
              <w:drawing>
                <wp:inline distT="0" distB="0" distL="0" distR="0" wp14:anchorId="6BDB559C" wp14:editId="5870221A">
                  <wp:extent cx="1018095" cy="1484571"/>
                  <wp:effectExtent l="38100" t="57150" r="105855" b="96579"/>
                  <wp:docPr id="3" name="j0284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028497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343" cy="1499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312" w:rsidRDefault="00CD4312">
      <w:pPr>
        <w:pStyle w:val="NoSpacing"/>
      </w:pPr>
      <w:r>
        <w:t xml:space="preserve"> </w:t>
      </w:r>
    </w:p>
    <w:tbl>
      <w:tblPr>
        <w:tblStyle w:val="TableGrid"/>
        <w:tblpPr w:leftFromText="180" w:rightFromText="180" w:vertAnchor="text" w:horzAnchor="margin" w:tblpX="-802" w:tblpY="73"/>
        <w:tblW w:w="5516" w:type="pct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9558"/>
      </w:tblGrid>
      <w:tr w:rsidR="00CD4312" w:rsidTr="00B56DC9">
        <w:trPr>
          <w:trHeight w:val="7979"/>
        </w:trPr>
        <w:tc>
          <w:tcPr>
            <w:tcW w:w="1174" w:type="dxa"/>
            <w:shd w:val="clear" w:color="auto" w:fill="AAB0C7" w:themeFill="accent1" w:themeFillTint="99"/>
          </w:tcPr>
          <w:p w:rsidR="00CD4312" w:rsidRDefault="00CD4312" w:rsidP="00B56DC9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CD4312" w:rsidRDefault="00CD4312" w:rsidP="00B56DC9">
            <w:pPr>
              <w:pStyle w:val="Section"/>
            </w:pPr>
            <w:r>
              <w:t>Objectives</w:t>
            </w:r>
          </w:p>
          <w:p w:rsidR="00CD4312" w:rsidRPr="00B46EC0" w:rsidRDefault="00CD4312" w:rsidP="00B56DC9">
            <w:pPr>
              <w:ind w:left="720"/>
              <w:rPr>
                <w:rFonts w:ascii="Arial" w:hAnsi="Arial" w:cs="Arial"/>
                <w:b/>
                <w:bCs/>
                <w:color w:val="auto"/>
              </w:rPr>
            </w:pPr>
            <w:r w:rsidRPr="00B46EC0">
              <w:rPr>
                <w:rFonts w:ascii="Arial" w:hAnsi="Arial" w:cs="Arial"/>
                <w:b/>
                <w:bCs/>
                <w:color w:val="auto"/>
              </w:rPr>
              <w:t xml:space="preserve">To make lifetime contribution, by virtue of my skills and education within an organization of high repute with a view to attain long-term career. </w:t>
            </w:r>
          </w:p>
          <w:p w:rsidR="00CD4312" w:rsidRDefault="00CD4312" w:rsidP="00B56DC9">
            <w:pPr>
              <w:pStyle w:val="SubsectionText"/>
            </w:pPr>
          </w:p>
          <w:p w:rsidR="00CD4312" w:rsidRDefault="00CD4312" w:rsidP="00B56DC9">
            <w:pPr>
              <w:pStyle w:val="Section"/>
            </w:pPr>
            <w:r>
              <w:t>Education</w:t>
            </w:r>
          </w:p>
          <w:p w:rsidR="00CD4312" w:rsidRPr="00B46EC0" w:rsidRDefault="00CD4312" w:rsidP="00B56DC9">
            <w:pPr>
              <w:rPr>
                <w:b/>
                <w:i/>
                <w:u w:val="single"/>
              </w:rPr>
            </w:pPr>
            <w:r w:rsidRPr="00B46EC0">
              <w:rPr>
                <w:b/>
                <w:i/>
                <w:u w:val="single"/>
              </w:rPr>
              <w:t xml:space="preserve">University Of </w:t>
            </w:r>
            <w:proofErr w:type="spellStart"/>
            <w:r w:rsidRPr="00B46EC0">
              <w:rPr>
                <w:b/>
                <w:i/>
                <w:u w:val="single"/>
              </w:rPr>
              <w:t>Balamand</w:t>
            </w:r>
            <w:proofErr w:type="spellEnd"/>
            <w:r w:rsidRPr="00B46EC0">
              <w:rPr>
                <w:b/>
                <w:i/>
                <w:u w:val="single"/>
              </w:rPr>
              <w:t>, Lebanon</w:t>
            </w:r>
          </w:p>
          <w:p w:rsidR="00CD4312" w:rsidRPr="00B46EC0" w:rsidRDefault="00CD4312" w:rsidP="00B56DC9"/>
          <w:p w:rsidR="00CD4312" w:rsidRDefault="00CD4312" w:rsidP="0099470A">
            <w:pPr>
              <w:pStyle w:val="ListBullet"/>
              <w:numPr>
                <w:ilvl w:val="0"/>
                <w:numId w:val="1"/>
              </w:numPr>
              <w:rPr>
                <w:rStyle w:val="SubsectionDateChar"/>
              </w:rPr>
            </w:pPr>
            <w:r w:rsidRPr="00B46EC0">
              <w:rPr>
                <w:rFonts w:ascii="Arial" w:hAnsi="Arial" w:cs="Arial"/>
                <w:b/>
                <w:bCs/>
                <w:color w:val="auto"/>
              </w:rPr>
              <w:t xml:space="preserve">MA </w:t>
            </w:r>
            <w:r w:rsidRPr="00B46EC0">
              <w:rPr>
                <w:rFonts w:ascii="Arial" w:hAnsi="Arial" w:cs="Arial"/>
                <w:bCs/>
                <w:color w:val="auto"/>
              </w:rPr>
              <w:t>Degree in Mass Communication/ Adv, PR and Marketing</w:t>
            </w:r>
            <w:r>
              <w:t xml:space="preserve"> </w:t>
            </w:r>
            <w:r>
              <w:rPr>
                <w:rStyle w:val="SubsectionDateChar"/>
              </w:rPr>
              <w:t>(</w:t>
            </w:r>
            <w:r w:rsidR="0099470A">
              <w:rPr>
                <w:rFonts w:asciiTheme="majorHAnsi" w:hAnsiTheme="majorHAnsi"/>
                <w:color w:val="727CA3" w:themeColor="accent1"/>
                <w:sz w:val="18"/>
              </w:rPr>
              <w:t>Spring</w:t>
            </w:r>
            <w:r w:rsidRPr="00B46EC0">
              <w:rPr>
                <w:rFonts w:asciiTheme="majorHAnsi" w:hAnsiTheme="majorHAnsi"/>
                <w:color w:val="727CA3" w:themeColor="accent1"/>
                <w:sz w:val="18"/>
              </w:rPr>
              <w:t xml:space="preserve"> 2013</w:t>
            </w:r>
            <w:r>
              <w:rPr>
                <w:rStyle w:val="SubsectionDateChar"/>
              </w:rPr>
              <w:t>)</w:t>
            </w:r>
          </w:p>
          <w:p w:rsidR="00CD4312" w:rsidRPr="00B46EC0" w:rsidRDefault="00CD4312" w:rsidP="00B56DC9">
            <w:pPr>
              <w:pStyle w:val="ListBullet"/>
              <w:numPr>
                <w:ilvl w:val="0"/>
                <w:numId w:val="1"/>
              </w:numPr>
            </w:pPr>
            <w:r w:rsidRPr="00B46EC0">
              <w:rPr>
                <w:rFonts w:ascii="Arial" w:hAnsi="Arial" w:cs="Arial"/>
                <w:b/>
                <w:bCs/>
                <w:color w:val="auto"/>
              </w:rPr>
              <w:t xml:space="preserve">BA </w:t>
            </w:r>
            <w:r w:rsidRPr="00B46EC0">
              <w:rPr>
                <w:rFonts w:ascii="Arial" w:hAnsi="Arial" w:cs="Arial"/>
                <w:bCs/>
                <w:color w:val="auto"/>
              </w:rPr>
              <w:t>Degree in Mass Communication</w:t>
            </w:r>
            <w:r w:rsidRPr="00B46EC0">
              <w:rPr>
                <w:rFonts w:asciiTheme="majorHAnsi" w:hAnsiTheme="majorHAnsi"/>
                <w:color w:val="727CA3" w:themeColor="accent1"/>
                <w:sz w:val="18"/>
              </w:rPr>
              <w:t>(2010-2011)</w:t>
            </w:r>
          </w:p>
          <w:p w:rsidR="00CD4312" w:rsidRDefault="00CD4312" w:rsidP="00B56DC9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Minor In Drama Theater</w:t>
            </w:r>
          </w:p>
          <w:p w:rsidR="00CD4312" w:rsidRDefault="00CD4312" w:rsidP="00B56DC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CD4312" w:rsidRDefault="00CD4312" w:rsidP="00B56DC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i/>
                <w:u w:val="single"/>
              </w:rPr>
            </w:pPr>
            <w:proofErr w:type="spellStart"/>
            <w:r w:rsidRPr="00B46EC0">
              <w:rPr>
                <w:b/>
                <w:i/>
                <w:u w:val="single"/>
              </w:rPr>
              <w:t>Thamer</w:t>
            </w:r>
            <w:proofErr w:type="spellEnd"/>
            <w:r w:rsidRPr="00B46EC0">
              <w:rPr>
                <w:b/>
                <w:i/>
                <w:u w:val="single"/>
              </w:rPr>
              <w:t xml:space="preserve"> International School of Jeddah, Saudi Arabia</w:t>
            </w:r>
          </w:p>
          <w:p w:rsidR="00CD4312" w:rsidRPr="00B46EC0" w:rsidRDefault="00CD4312" w:rsidP="00B56DC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i/>
                <w:u w:val="single"/>
              </w:rPr>
            </w:pPr>
          </w:p>
          <w:p w:rsidR="00CD4312" w:rsidRPr="00B46EC0" w:rsidRDefault="00CD4312" w:rsidP="00B56DC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727CA3" w:themeColor="accent1"/>
                <w:sz w:val="18"/>
              </w:rPr>
            </w:pPr>
            <w:r>
              <w:t xml:space="preserve">High School </w:t>
            </w:r>
            <w:r w:rsidRPr="00B46EC0">
              <w:rPr>
                <w:rFonts w:asciiTheme="majorHAnsi" w:hAnsiTheme="majorHAnsi"/>
                <w:color w:val="727CA3" w:themeColor="accent1"/>
                <w:sz w:val="18"/>
              </w:rPr>
              <w:t>(Class of 2007)</w:t>
            </w:r>
          </w:p>
          <w:p w:rsidR="00CD4312" w:rsidRDefault="00CD4312" w:rsidP="00B56DC9">
            <w:pPr>
              <w:pStyle w:val="ListBullet"/>
              <w:numPr>
                <w:ilvl w:val="0"/>
                <w:numId w:val="0"/>
              </w:numPr>
            </w:pPr>
          </w:p>
          <w:p w:rsidR="00CD4312" w:rsidRDefault="00CD4312" w:rsidP="00B56DC9">
            <w:pPr>
              <w:pStyle w:val="Section"/>
            </w:pPr>
            <w:r>
              <w:t>Experience</w:t>
            </w:r>
          </w:p>
          <w:p w:rsidR="0099470A" w:rsidRDefault="0099470A" w:rsidP="0099470A"/>
          <w:p w:rsidR="00B1415B" w:rsidRDefault="00B1415B" w:rsidP="00B1415B">
            <w:pPr>
              <w:pStyle w:val="ListParagraph"/>
              <w:numPr>
                <w:ilvl w:val="0"/>
                <w:numId w:val="31"/>
              </w:numPr>
            </w:pPr>
            <w:r w:rsidRPr="00B1415B">
              <w:rPr>
                <w:rStyle w:val="SubsectionChar"/>
                <w:color w:val="auto"/>
                <w:sz w:val="22"/>
                <w:szCs w:val="22"/>
              </w:rPr>
              <w:t>Manna Beauty Center (Jeddah, Saudi Arabia)</w:t>
            </w:r>
            <w:r w:rsidR="0099470A">
              <w:t xml:space="preserve"> </w:t>
            </w:r>
          </w:p>
          <w:p w:rsidR="00080022" w:rsidRDefault="0099470A" w:rsidP="00080022">
            <w:pPr>
              <w:pStyle w:val="ListParagraph"/>
              <w:rPr>
                <w:b/>
                <w:bCs/>
                <w:i/>
                <w:iCs/>
              </w:rPr>
            </w:pPr>
            <w:r>
              <w:t>(</w:t>
            </w:r>
            <w:r w:rsidR="00B1415B" w:rsidRPr="00B1415B">
              <w:rPr>
                <w:rFonts w:asciiTheme="majorHAnsi" w:hAnsiTheme="majorHAnsi"/>
                <w:color w:val="727CA3" w:themeColor="accent1"/>
                <w:sz w:val="18"/>
              </w:rPr>
              <w:t>November 2013- July 2017</w:t>
            </w:r>
            <w:r>
              <w:t>)</w:t>
            </w:r>
            <w:r w:rsidR="00B1415B">
              <w:br/>
              <w:t xml:space="preserve">- </w:t>
            </w:r>
            <w:r w:rsidR="00B1415B" w:rsidRPr="00B1415B">
              <w:rPr>
                <w:b/>
                <w:bCs/>
                <w:i/>
                <w:iCs/>
              </w:rPr>
              <w:t>Marketing Manager</w:t>
            </w:r>
            <w:r w:rsidR="00B1415B">
              <w:rPr>
                <w:b/>
                <w:bCs/>
                <w:i/>
                <w:iCs/>
              </w:rPr>
              <w:br/>
            </w:r>
          </w:p>
          <w:p w:rsidR="00080022" w:rsidRDefault="00080022" w:rsidP="00080022">
            <w:pPr>
              <w:pStyle w:val="ListParagraph"/>
              <w:numPr>
                <w:ilvl w:val="1"/>
                <w:numId w:val="38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Volunteer with Zahra Organization to help raise awareness on cancer</w:t>
            </w:r>
          </w:p>
          <w:p w:rsidR="00080022" w:rsidRDefault="00080022" w:rsidP="00080022">
            <w:pPr>
              <w:pStyle w:val="ListParagraph"/>
              <w:numPr>
                <w:ilvl w:val="1"/>
                <w:numId w:val="38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Volunteer with SAGA </w:t>
            </w:r>
            <w:proofErr w:type="spellStart"/>
            <w:r>
              <w:rPr>
                <w:b/>
                <w:bCs/>
                <w:i/>
                <w:iCs/>
              </w:rPr>
              <w:t>Organisation</w:t>
            </w:r>
            <w:proofErr w:type="spellEnd"/>
            <w:r>
              <w:rPr>
                <w:b/>
                <w:bCs/>
                <w:i/>
                <w:iCs/>
              </w:rPr>
              <w:t>; Member of “Make the CUT’ to help create wigs for cancer patients</w:t>
            </w:r>
          </w:p>
          <w:p w:rsidR="00080022" w:rsidRDefault="00080022" w:rsidP="00080022">
            <w:pPr>
              <w:pStyle w:val="ListParagraph"/>
              <w:numPr>
                <w:ilvl w:val="1"/>
                <w:numId w:val="38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Event Planner for private birthdays for kids</w:t>
            </w:r>
          </w:p>
          <w:p w:rsidR="00080022" w:rsidRDefault="00080022" w:rsidP="00080022">
            <w:pPr>
              <w:pStyle w:val="ListParagraph"/>
              <w:numPr>
                <w:ilvl w:val="1"/>
                <w:numId w:val="38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Social media Specialist for MANNACENTER and JEANLOUISDAVIDSA </w:t>
            </w:r>
            <w:proofErr w:type="spellStart"/>
            <w:r>
              <w:rPr>
                <w:b/>
                <w:bCs/>
                <w:i/>
                <w:iCs/>
              </w:rPr>
              <w:t>instagram</w:t>
            </w:r>
            <w:proofErr w:type="spellEnd"/>
            <w:r>
              <w:rPr>
                <w:b/>
                <w:bCs/>
                <w:i/>
                <w:iCs/>
              </w:rPr>
              <w:t xml:space="preserve"> accounts. </w:t>
            </w:r>
            <w:bookmarkStart w:id="0" w:name="_GoBack"/>
            <w:bookmarkEnd w:id="0"/>
          </w:p>
          <w:p w:rsidR="00080022" w:rsidRPr="00080022" w:rsidRDefault="00080022" w:rsidP="00080022">
            <w:pPr>
              <w:rPr>
                <w:b/>
                <w:bCs/>
                <w:i/>
                <w:iCs/>
              </w:rPr>
            </w:pPr>
          </w:p>
          <w:p w:rsidR="00080022" w:rsidRPr="00080022" w:rsidRDefault="00080022" w:rsidP="00080022">
            <w:pPr>
              <w:pStyle w:val="ListParagraph"/>
              <w:ind w:left="2160"/>
              <w:rPr>
                <w:b/>
                <w:bCs/>
                <w:i/>
                <w:iCs/>
              </w:rPr>
            </w:pPr>
          </w:p>
          <w:p w:rsidR="0099470A" w:rsidRPr="0099470A" w:rsidRDefault="0099470A" w:rsidP="0099470A"/>
          <w:p w:rsidR="00CD4312" w:rsidRPr="00B1415B" w:rsidRDefault="00B1415B" w:rsidP="00B56DC9">
            <w:pPr>
              <w:pStyle w:val="SubsectionDate"/>
              <w:numPr>
                <w:ilvl w:val="0"/>
                <w:numId w:val="29"/>
              </w:numPr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</w:rPr>
            </w:pPr>
            <w:r w:rsidRPr="00B1415B">
              <w:rPr>
                <w:rStyle w:val="SubsectionChar"/>
                <w:color w:val="auto"/>
                <w:sz w:val="22"/>
                <w:szCs w:val="22"/>
              </w:rPr>
              <w:t xml:space="preserve">Abdul </w:t>
            </w:r>
            <w:proofErr w:type="spellStart"/>
            <w:r w:rsidRPr="00B1415B">
              <w:rPr>
                <w:rStyle w:val="SubsectionChar"/>
                <w:color w:val="auto"/>
                <w:sz w:val="22"/>
                <w:szCs w:val="22"/>
              </w:rPr>
              <w:t>Rahman</w:t>
            </w:r>
            <w:proofErr w:type="spellEnd"/>
            <w:r w:rsidRPr="00B1415B">
              <w:rPr>
                <w:rStyle w:val="SubsectionChar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415B">
              <w:rPr>
                <w:rStyle w:val="SubsectionChar"/>
                <w:color w:val="auto"/>
                <w:sz w:val="22"/>
                <w:szCs w:val="22"/>
              </w:rPr>
              <w:t>Hallab</w:t>
            </w:r>
            <w:proofErr w:type="spellEnd"/>
            <w:r w:rsidRPr="00B1415B">
              <w:rPr>
                <w:rStyle w:val="SubsectionChar"/>
                <w:color w:val="auto"/>
                <w:sz w:val="22"/>
                <w:szCs w:val="22"/>
              </w:rPr>
              <w:t xml:space="preserve"> &amp; Sons ( Tripoli, Lebanon)</w:t>
            </w:r>
            <w:r>
              <w:rPr>
                <w:rStyle w:val="SubsectionChar"/>
                <w:color w:val="auto"/>
                <w:sz w:val="20"/>
              </w:rPr>
              <w:br/>
            </w:r>
            <w:r w:rsidR="00CD4312" w:rsidRPr="00CD4312">
              <w:rPr>
                <w:color w:val="auto"/>
                <w:sz w:val="20"/>
              </w:rPr>
              <w:t xml:space="preserve"> </w:t>
            </w:r>
            <w:r w:rsidR="00CD4312" w:rsidRPr="00CD4312">
              <w:t>(March 2013 – July 2013)</w:t>
            </w:r>
            <w:r>
              <w:br/>
            </w:r>
            <w:r w:rsidRPr="00B1415B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</w:rPr>
              <w:t>- Social Media Intern</w:t>
            </w:r>
          </w:p>
          <w:p w:rsidR="00CD4312" w:rsidRPr="00B1415B" w:rsidRDefault="00CD4312" w:rsidP="00B56DC9">
            <w:pPr>
              <w:pStyle w:val="SubsectionDate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</w:rPr>
            </w:pPr>
          </w:p>
          <w:p w:rsidR="00CD4312" w:rsidRPr="00B1415B" w:rsidRDefault="00B1415B" w:rsidP="00B1415B">
            <w:pPr>
              <w:pStyle w:val="SubsectionDate"/>
              <w:numPr>
                <w:ilvl w:val="0"/>
                <w:numId w:val="29"/>
              </w:numPr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</w:rPr>
            </w:pPr>
            <w:r w:rsidRPr="00B1415B">
              <w:rPr>
                <w:rStyle w:val="SubsectionChar"/>
                <w:color w:val="auto"/>
                <w:sz w:val="22"/>
                <w:szCs w:val="22"/>
              </w:rPr>
              <w:t>TM Magazine (</w:t>
            </w:r>
            <w:proofErr w:type="spellStart"/>
            <w:r w:rsidRPr="00B1415B">
              <w:rPr>
                <w:rStyle w:val="SubsectionChar"/>
                <w:color w:val="auto"/>
                <w:sz w:val="22"/>
                <w:szCs w:val="22"/>
              </w:rPr>
              <w:t>Achrafieh</w:t>
            </w:r>
            <w:proofErr w:type="spellEnd"/>
            <w:r w:rsidRPr="00B1415B">
              <w:rPr>
                <w:rStyle w:val="SubsectionChar"/>
                <w:color w:val="auto"/>
                <w:sz w:val="22"/>
                <w:szCs w:val="22"/>
              </w:rPr>
              <w:t>, Lebanon)</w:t>
            </w:r>
            <w:r>
              <w:rPr>
                <w:b/>
                <w:color w:val="auto"/>
                <w:sz w:val="20"/>
              </w:rPr>
              <w:br/>
            </w:r>
            <w:r w:rsidR="00CD4312" w:rsidRPr="00CD4312">
              <w:rPr>
                <w:color w:val="auto"/>
                <w:sz w:val="20"/>
              </w:rPr>
              <w:t xml:space="preserve"> </w:t>
            </w:r>
            <w:r w:rsidR="00CD4312" w:rsidRPr="00CD4312">
              <w:t>(June 2011- September 2011)</w:t>
            </w:r>
            <w:r>
              <w:rPr>
                <w:color w:val="auto"/>
                <w:sz w:val="20"/>
              </w:rPr>
              <w:br/>
            </w:r>
            <w:r w:rsidRPr="00B1415B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</w:rPr>
              <w:t>- Copywriter intern</w:t>
            </w:r>
          </w:p>
          <w:p w:rsidR="00B1415B" w:rsidRDefault="00B1415B" w:rsidP="00B1415B">
            <w:pPr>
              <w:pStyle w:val="ListParagraph"/>
              <w:rPr>
                <w:color w:val="auto"/>
              </w:rPr>
            </w:pPr>
          </w:p>
          <w:p w:rsidR="00B1415B" w:rsidRPr="00B1415B" w:rsidRDefault="00B1415B" w:rsidP="00B1415B">
            <w:pPr>
              <w:pStyle w:val="SubsectionDate"/>
              <w:rPr>
                <w:color w:val="auto"/>
                <w:sz w:val="20"/>
              </w:rPr>
            </w:pPr>
          </w:p>
          <w:p w:rsidR="00CD4312" w:rsidRPr="00B1415B" w:rsidRDefault="00CD4312" w:rsidP="00502254">
            <w:pPr>
              <w:pStyle w:val="SubsectionDate"/>
              <w:numPr>
                <w:ilvl w:val="0"/>
                <w:numId w:val="29"/>
              </w:numPr>
              <w:rPr>
                <w:rStyle w:val="SubsectionChar"/>
                <w:bCs/>
                <w:color w:val="auto"/>
                <w:sz w:val="22"/>
                <w:szCs w:val="22"/>
              </w:rPr>
            </w:pPr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 xml:space="preserve">Interned with </w:t>
            </w:r>
            <w:proofErr w:type="spellStart"/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>Zeina</w:t>
            </w:r>
            <w:proofErr w:type="spellEnd"/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>Daccache</w:t>
            </w:r>
            <w:proofErr w:type="spellEnd"/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 xml:space="preserve"> inside the </w:t>
            </w:r>
            <w:proofErr w:type="spellStart"/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>lebanese</w:t>
            </w:r>
            <w:proofErr w:type="spellEnd"/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 xml:space="preserve"> prison of </w:t>
            </w:r>
            <w:proofErr w:type="spellStart"/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>Roumieh</w:t>
            </w:r>
            <w:proofErr w:type="spellEnd"/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 xml:space="preserve"> for </w:t>
            </w:r>
            <w:proofErr w:type="spellStart"/>
            <w:r w:rsidR="00502254" w:rsidRPr="00B1415B">
              <w:rPr>
                <w:rStyle w:val="SubsectionChar"/>
                <w:bCs/>
                <w:color w:val="auto"/>
                <w:sz w:val="22"/>
                <w:szCs w:val="22"/>
              </w:rPr>
              <w:t>Dramatherapy</w:t>
            </w:r>
            <w:proofErr w:type="spellEnd"/>
            <w:r w:rsidR="00502254" w:rsidRPr="00B1415B">
              <w:rPr>
                <w:rStyle w:val="SubsectionChar"/>
                <w:bCs/>
                <w:color w:val="auto"/>
                <w:sz w:val="22"/>
                <w:szCs w:val="22"/>
              </w:rPr>
              <w:t xml:space="preserve"> on prisoners</w:t>
            </w:r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 xml:space="preserve"> documentary</w:t>
            </w:r>
            <w:r w:rsidR="00502254" w:rsidRPr="00B1415B">
              <w:rPr>
                <w:rStyle w:val="SubsectionChar"/>
                <w:bCs/>
                <w:color w:val="auto"/>
                <w:sz w:val="22"/>
                <w:szCs w:val="22"/>
              </w:rPr>
              <w:t xml:space="preserve"> </w:t>
            </w:r>
          </w:p>
          <w:p w:rsidR="00CD4312" w:rsidRDefault="00CD4312" w:rsidP="00B56DC9">
            <w:pPr>
              <w:pStyle w:val="SubsectionDate"/>
            </w:pPr>
            <w:proofErr w:type="spellStart"/>
            <w:r w:rsidRPr="00CD4312">
              <w:rPr>
                <w:color w:val="auto"/>
                <w:sz w:val="20"/>
              </w:rPr>
              <w:t>Roumieh</w:t>
            </w:r>
            <w:proofErr w:type="spellEnd"/>
            <w:r w:rsidRPr="00CD4312">
              <w:rPr>
                <w:color w:val="auto"/>
                <w:sz w:val="20"/>
              </w:rPr>
              <w:t xml:space="preserve"> Prison </w:t>
            </w:r>
            <w:r w:rsidRPr="00CD4312">
              <w:t>( 2011)</w:t>
            </w:r>
          </w:p>
          <w:p w:rsidR="00CD4312" w:rsidRPr="00CD4312" w:rsidRDefault="00CD4312" w:rsidP="00B56DC9">
            <w:pPr>
              <w:pStyle w:val="SubsectionDate"/>
              <w:rPr>
                <w:color w:val="auto"/>
                <w:sz w:val="20"/>
              </w:rPr>
            </w:pPr>
          </w:p>
          <w:p w:rsidR="00CD4312" w:rsidRPr="00B1415B" w:rsidRDefault="00B1415B" w:rsidP="00B1415B">
            <w:pPr>
              <w:pStyle w:val="SubsectionDate"/>
              <w:numPr>
                <w:ilvl w:val="0"/>
                <w:numId w:val="29"/>
              </w:numPr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</w:rPr>
            </w:pPr>
            <w:proofErr w:type="spellStart"/>
            <w:r w:rsidRPr="00B1415B">
              <w:rPr>
                <w:rStyle w:val="SubsectionChar"/>
                <w:color w:val="auto"/>
                <w:sz w:val="22"/>
                <w:szCs w:val="22"/>
              </w:rPr>
              <w:t>Sawt</w:t>
            </w:r>
            <w:proofErr w:type="spellEnd"/>
            <w:r w:rsidRPr="00B1415B">
              <w:rPr>
                <w:rStyle w:val="SubsectionChar"/>
                <w:color w:val="auto"/>
                <w:sz w:val="22"/>
                <w:szCs w:val="22"/>
              </w:rPr>
              <w:t xml:space="preserve"> El </w:t>
            </w:r>
            <w:proofErr w:type="spellStart"/>
            <w:r w:rsidRPr="00B1415B">
              <w:rPr>
                <w:rStyle w:val="SubsectionChar"/>
                <w:color w:val="auto"/>
                <w:sz w:val="22"/>
                <w:szCs w:val="22"/>
              </w:rPr>
              <w:t>Shaeb</w:t>
            </w:r>
            <w:proofErr w:type="spellEnd"/>
            <w:r w:rsidRPr="00B1415B">
              <w:rPr>
                <w:rStyle w:val="SubsectionChar"/>
                <w:color w:val="auto"/>
                <w:sz w:val="22"/>
                <w:szCs w:val="22"/>
              </w:rPr>
              <w:t xml:space="preserve"> Radio (Tripoli, Lebanon)</w:t>
            </w:r>
            <w:r w:rsidRPr="00B1415B">
              <w:rPr>
                <w:rStyle w:val="SubsectionChar"/>
                <w:color w:val="auto"/>
                <w:sz w:val="22"/>
                <w:szCs w:val="22"/>
              </w:rPr>
              <w:br/>
            </w:r>
            <w:r w:rsidR="00502254">
              <w:rPr>
                <w:color w:val="auto"/>
                <w:sz w:val="20"/>
              </w:rPr>
              <w:t xml:space="preserve"> </w:t>
            </w:r>
            <w:r w:rsidR="00CD4312" w:rsidRPr="00CD4312">
              <w:t>(June 2010-September 2010)</w:t>
            </w:r>
            <w:r>
              <w:br/>
            </w:r>
            <w:r w:rsidRPr="00B1415B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</w:rPr>
              <w:t>- Broadcaster internship</w:t>
            </w:r>
          </w:p>
          <w:p w:rsidR="00CD4312" w:rsidRPr="00B1415B" w:rsidRDefault="00CD4312" w:rsidP="00B56DC9">
            <w:pPr>
              <w:pStyle w:val="SubsectionDate"/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</w:rPr>
            </w:pPr>
          </w:p>
          <w:p w:rsidR="00CD4312" w:rsidRPr="00B1415B" w:rsidRDefault="00B1415B" w:rsidP="00B1415B">
            <w:pPr>
              <w:pStyle w:val="SubsectionDate"/>
              <w:numPr>
                <w:ilvl w:val="0"/>
                <w:numId w:val="29"/>
              </w:numPr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</w:rPr>
            </w:pPr>
            <w:proofErr w:type="spellStart"/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>Ipsos</w:t>
            </w:r>
            <w:proofErr w:type="spellEnd"/>
            <w:r w:rsidRPr="00B1415B">
              <w:rPr>
                <w:rStyle w:val="SubsectionChar"/>
                <w:bCs/>
                <w:color w:val="auto"/>
                <w:sz w:val="22"/>
                <w:szCs w:val="22"/>
              </w:rPr>
              <w:t xml:space="preserve"> Stat (Jeddah, Saudi Arabia)</w:t>
            </w:r>
            <w:r>
              <w:rPr>
                <w:b/>
                <w:color w:val="auto"/>
                <w:sz w:val="20"/>
              </w:rPr>
              <w:br/>
            </w:r>
            <w:r w:rsidR="00CD4312" w:rsidRPr="00CD4312">
              <w:rPr>
                <w:color w:val="auto"/>
                <w:sz w:val="20"/>
              </w:rPr>
              <w:t xml:space="preserve"> </w:t>
            </w:r>
            <w:r w:rsidR="00CD4312" w:rsidRPr="00CD4312">
              <w:t>(May 2007- August 2007)</w:t>
            </w:r>
            <w:r>
              <w:rPr>
                <w:color w:val="auto"/>
                <w:sz w:val="20"/>
              </w:rPr>
              <w:br/>
            </w:r>
            <w:r w:rsidRPr="00B1415B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</w:rPr>
              <w:t xml:space="preserve">- Call Center </w:t>
            </w:r>
          </w:p>
          <w:p w:rsidR="00CD4312" w:rsidRDefault="00CD4312" w:rsidP="00B56DC9">
            <w:pPr>
              <w:pStyle w:val="SubsectionDate"/>
            </w:pPr>
          </w:p>
          <w:p w:rsidR="00CD4312" w:rsidRDefault="00CD4312" w:rsidP="00B56DC9">
            <w:pPr>
              <w:pStyle w:val="SubsectionText"/>
            </w:pPr>
          </w:p>
          <w:p w:rsidR="00CD4312" w:rsidRDefault="00CD4312" w:rsidP="00B56DC9"/>
          <w:p w:rsidR="00CD4312" w:rsidRDefault="00CD4312" w:rsidP="00B56DC9">
            <w:pPr>
              <w:pStyle w:val="Section"/>
            </w:pPr>
            <w:r>
              <w:t>Computer Skills</w:t>
            </w:r>
          </w:p>
          <w:p w:rsidR="00CD4312" w:rsidRDefault="00CD4312" w:rsidP="00B56DC9">
            <w:pPr>
              <w:pStyle w:val="ListBullet"/>
              <w:numPr>
                <w:ilvl w:val="0"/>
                <w:numId w:val="1"/>
              </w:numPr>
            </w:pPr>
            <w:proofErr w:type="spellStart"/>
            <w:r>
              <w:t>PhotoShop</w:t>
            </w:r>
            <w:proofErr w:type="spellEnd"/>
            <w:r>
              <w:t xml:space="preserve"> (Intermediate)</w:t>
            </w:r>
          </w:p>
          <w:p w:rsidR="00CD4312" w:rsidRDefault="00CD4312" w:rsidP="00B56DC9">
            <w:pPr>
              <w:pStyle w:val="ListBullet"/>
              <w:numPr>
                <w:ilvl w:val="0"/>
                <w:numId w:val="1"/>
              </w:numPr>
            </w:pPr>
            <w:r>
              <w:t>Microsoft Office ( Word, Excel, PowerPoint)</w:t>
            </w:r>
          </w:p>
          <w:p w:rsidR="0099470A" w:rsidRDefault="0099470A" w:rsidP="00B56DC9">
            <w:pPr>
              <w:pStyle w:val="ListBullet"/>
              <w:numPr>
                <w:ilvl w:val="0"/>
                <w:numId w:val="1"/>
              </w:numPr>
            </w:pPr>
            <w:r>
              <w:t>Shortcut Software</w:t>
            </w:r>
          </w:p>
          <w:p w:rsidR="00CD4312" w:rsidRDefault="00CD4312" w:rsidP="00B56DC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CD4312" w:rsidRDefault="00CD4312" w:rsidP="00B56DC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CD4312" w:rsidRDefault="00CD4312" w:rsidP="00B56DC9">
            <w:pPr>
              <w:pStyle w:val="Section"/>
            </w:pPr>
            <w:r>
              <w:t>Languages</w:t>
            </w:r>
          </w:p>
          <w:p w:rsidR="00CD4312" w:rsidRDefault="00CD4312" w:rsidP="00B56DC9">
            <w:pPr>
              <w:pStyle w:val="Objective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3682F">
              <w:rPr>
                <w:rFonts w:ascii="Arial" w:hAnsi="Arial" w:cs="Arial"/>
              </w:rPr>
              <w:t>Speaking, reading and writing Arabic, French and English languages fluently</w:t>
            </w:r>
          </w:p>
          <w:p w:rsidR="00CD4312" w:rsidRPr="00CD4312" w:rsidRDefault="00CD4312" w:rsidP="00B56DC9">
            <w:pPr>
              <w:pStyle w:val="BodyText"/>
              <w:rPr>
                <w:lang w:eastAsia="en-US"/>
              </w:rPr>
            </w:pPr>
          </w:p>
          <w:p w:rsidR="00CD4312" w:rsidRDefault="00CD4312" w:rsidP="00B56DC9">
            <w:pPr>
              <w:rPr>
                <w:rFonts w:asciiTheme="majorHAnsi" w:hAnsiTheme="majorHAnsi"/>
                <w:b/>
                <w:color w:val="9FB8CD" w:themeColor="accent2"/>
                <w:sz w:val="24"/>
              </w:rPr>
            </w:pPr>
            <w:r w:rsidRPr="00CD4312">
              <w:rPr>
                <w:rFonts w:asciiTheme="majorHAnsi" w:hAnsiTheme="majorHAnsi"/>
                <w:b/>
                <w:color w:val="9FB8CD" w:themeColor="accent2"/>
                <w:sz w:val="24"/>
              </w:rPr>
              <w:t>References</w:t>
            </w:r>
          </w:p>
          <w:p w:rsidR="00CD4312" w:rsidRDefault="00CD4312" w:rsidP="00B56DC9">
            <w:pPr>
              <w:rPr>
                <w:rFonts w:asciiTheme="majorHAnsi" w:hAnsiTheme="majorHAnsi"/>
                <w:b/>
                <w:color w:val="9FB8CD" w:themeColor="accent2"/>
                <w:sz w:val="24"/>
              </w:rPr>
            </w:pPr>
          </w:p>
          <w:p w:rsidR="00CD4312" w:rsidRPr="00CD4312" w:rsidRDefault="00CD4312" w:rsidP="00B56DC9">
            <w:pPr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CD4312">
              <w:rPr>
                <w:rFonts w:ascii="Arial" w:eastAsia="Times New Roman" w:hAnsi="Arial" w:cs="Arial"/>
                <w:color w:val="auto"/>
                <w:lang w:eastAsia="en-US"/>
              </w:rPr>
              <w:t>Available Upon Request</w:t>
            </w:r>
          </w:p>
          <w:p w:rsidR="00CD4312" w:rsidRPr="00CD4312" w:rsidRDefault="00CD4312" w:rsidP="00B56DC9"/>
        </w:tc>
      </w:tr>
    </w:tbl>
    <w:p w:rsidR="00CD4312" w:rsidRDefault="00CD4312">
      <w:pPr>
        <w:pStyle w:val="NoSpacing"/>
      </w:pPr>
      <w:r>
        <w:lastRenderedPageBreak/>
        <w:t xml:space="preserve"> </w:t>
      </w:r>
    </w:p>
    <w:sdt>
      <w:sdtPr>
        <w:alias w:val="Resume Name"/>
        <w:tag w:val="Resume Name"/>
        <w:id w:val="703981219"/>
        <w:placeholder>
          <w:docPart w:val="C088AE1596F743A6841DD749E11886F0"/>
        </w:placeholder>
        <w:docPartList>
          <w:docPartGallery w:val="Quick Parts"/>
          <w:docPartCategory w:val=" Resume Name"/>
        </w:docPartList>
      </w:sdtPr>
      <w:sdtEndPr/>
      <w:sdtContent>
        <w:p w:rsidR="00B46EC0" w:rsidRDefault="00B46EC0">
          <w:pPr>
            <w:pStyle w:val="NoSpacing"/>
          </w:pPr>
        </w:p>
        <w:p w:rsidR="00311A0A" w:rsidRDefault="00D62499">
          <w:pPr>
            <w:pStyle w:val="NoSpacing"/>
          </w:pPr>
        </w:p>
      </w:sdtContent>
    </w:sdt>
    <w:tbl>
      <w:tblPr>
        <w:tblStyle w:val="TableGrid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D61C5">
        <w:trPr>
          <w:trHeight w:val="576"/>
          <w:jc w:val="center"/>
        </w:trPr>
        <w:tc>
          <w:tcPr>
            <w:tcW w:w="9576" w:type="dxa"/>
          </w:tcPr>
          <w:p w:rsidR="00311A0A" w:rsidRDefault="00311A0A"/>
        </w:tc>
      </w:tr>
    </w:tbl>
    <w:p w:rsidR="00311A0A" w:rsidRDefault="00311A0A"/>
    <w:sectPr w:rsidR="00311A0A" w:rsidSect="00AD61C5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99" w:rsidRDefault="00D62499">
      <w:pPr>
        <w:spacing w:after="0" w:line="240" w:lineRule="auto"/>
      </w:pPr>
      <w:r>
        <w:separator/>
      </w:r>
    </w:p>
  </w:endnote>
  <w:endnote w:type="continuationSeparator" w:id="0">
    <w:p w:rsidR="00D62499" w:rsidRDefault="00D6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0A" w:rsidRDefault="001343B0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r w:rsidR="00D62499">
      <w:fldChar w:fldCharType="begin"/>
    </w:r>
    <w:r w:rsidR="00D62499">
      <w:instrText xml:space="preserve"> PAGE  \* Arabic  \* MERGEFORMAT </w:instrText>
    </w:r>
    <w:r w:rsidR="00D62499">
      <w:fldChar w:fldCharType="separate"/>
    </w:r>
    <w:r w:rsidR="00080022">
      <w:rPr>
        <w:noProof/>
      </w:rPr>
      <w:t>2</w:t>
    </w:r>
    <w:r w:rsidR="00D62499">
      <w:rPr>
        <w:noProof/>
      </w:rPr>
      <w:fldChar w:fldCharType="end"/>
    </w:r>
    <w:r>
      <w:t xml:space="preserve"> | </w:t>
    </w:r>
    <w:sdt>
      <w:sdtPr>
        <w:id w:val="121446346"/>
        <w:placeholder>
          <w:docPart w:val="7C0D422943384BCDAE7761F9D142828B"/>
        </w:placeholder>
        <w:showingPlcHdr/>
        <w:text/>
      </w:sdtPr>
      <w:sdtEndPr/>
      <w:sdtContent>
        <w:r>
          <w:t>[Type your phone number]</w:t>
        </w:r>
      </w:sdtContent>
    </w:sdt>
  </w:p>
  <w:p w:rsidR="00311A0A" w:rsidRDefault="00311A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0A" w:rsidRDefault="001343B0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D62499">
      <w:fldChar w:fldCharType="begin"/>
    </w:r>
    <w:r w:rsidR="00D62499">
      <w:instrText xml:space="preserve"> PAGE  \* Arabic  \* MERGEFORMAT </w:instrText>
    </w:r>
    <w:r w:rsidR="00D62499">
      <w:fldChar w:fldCharType="separate"/>
    </w:r>
    <w:r w:rsidR="00080022">
      <w:rPr>
        <w:noProof/>
      </w:rPr>
      <w:t>3</w:t>
    </w:r>
    <w:r w:rsidR="00D62499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9A96208CF73B470B8BCE75DA92BBF7CC"/>
        </w:placeholder>
        <w:temporary/>
        <w:showingPlcHdr/>
        <w:text/>
      </w:sdtPr>
      <w:sdtEndPr/>
      <w:sdtContent>
        <w:r>
          <w:t>[Type your e-mail address]</w:t>
        </w:r>
      </w:sdtContent>
    </w:sdt>
  </w:p>
  <w:p w:rsidR="00311A0A" w:rsidRDefault="00311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99" w:rsidRDefault="00D62499">
      <w:pPr>
        <w:spacing w:after="0" w:line="240" w:lineRule="auto"/>
      </w:pPr>
      <w:r>
        <w:separator/>
      </w:r>
    </w:p>
  </w:footnote>
  <w:footnote w:type="continuationSeparator" w:id="0">
    <w:p w:rsidR="00D62499" w:rsidRDefault="00D6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0A" w:rsidRDefault="001343B0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770587"/>
        <w:placeholder>
          <w:docPart w:val="C7A97E9654854B049712397A2F46C944"/>
        </w:placeholder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9470A">
          <w:t>[Type the author name]</w:t>
        </w:r>
      </w:sdtContent>
    </w:sdt>
  </w:p>
  <w:p w:rsidR="00311A0A" w:rsidRDefault="00311A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0A" w:rsidRDefault="001343B0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placeholder>
          <w:docPart w:val="4E9DAADF8A0E499F80183E1785270725"/>
        </w:placeholder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9470A">
          <w:t>[Type the author name]</w:t>
        </w:r>
      </w:sdtContent>
    </w:sdt>
  </w:p>
  <w:p w:rsidR="00311A0A" w:rsidRDefault="00311A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0EF74102"/>
    <w:multiLevelType w:val="hybridMultilevel"/>
    <w:tmpl w:val="4C3C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43609"/>
    <w:multiLevelType w:val="hybridMultilevel"/>
    <w:tmpl w:val="58A65650"/>
    <w:lvl w:ilvl="0" w:tplc="AD146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3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3457E2"/>
    <w:multiLevelType w:val="hybridMultilevel"/>
    <w:tmpl w:val="E552FB32"/>
    <w:lvl w:ilvl="0" w:tplc="6DC6B7AC">
      <w:numFmt w:val="bullet"/>
      <w:lvlText w:val="-"/>
      <w:lvlJc w:val="left"/>
      <w:pPr>
        <w:ind w:left="2520" w:hanging="360"/>
      </w:pPr>
      <w:rPr>
        <w:rFonts w:ascii="Gill Sans MT" w:eastAsiaTheme="minorHAns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1BFA7957"/>
    <w:multiLevelType w:val="hybridMultilevel"/>
    <w:tmpl w:val="CC1C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035CC"/>
    <w:multiLevelType w:val="hybridMultilevel"/>
    <w:tmpl w:val="13C85462"/>
    <w:lvl w:ilvl="0" w:tplc="6DC6B7AC">
      <w:numFmt w:val="bullet"/>
      <w:lvlText w:val="-"/>
      <w:lvlJc w:val="left"/>
      <w:pPr>
        <w:ind w:left="3240" w:hanging="360"/>
      </w:pPr>
      <w:rPr>
        <w:rFonts w:ascii="Gill Sans MT" w:eastAsiaTheme="minorHAnsi" w:hAnsi="Gill Sans M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E0759C"/>
    <w:multiLevelType w:val="hybridMultilevel"/>
    <w:tmpl w:val="58EEFB96"/>
    <w:lvl w:ilvl="0" w:tplc="F210E502"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C6E1980"/>
    <w:multiLevelType w:val="hybridMultilevel"/>
    <w:tmpl w:val="18586402"/>
    <w:lvl w:ilvl="0" w:tplc="F210E502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9E0C13"/>
    <w:multiLevelType w:val="hybridMultilevel"/>
    <w:tmpl w:val="FF7283D0"/>
    <w:lvl w:ilvl="0" w:tplc="8D0C9E9A">
      <w:numFmt w:val="bullet"/>
      <w:lvlText w:val="-"/>
      <w:lvlJc w:val="left"/>
      <w:pPr>
        <w:ind w:left="126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EC86F95"/>
    <w:multiLevelType w:val="hybridMultilevel"/>
    <w:tmpl w:val="EC3437B0"/>
    <w:lvl w:ilvl="0" w:tplc="F210E502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C43E9"/>
    <w:multiLevelType w:val="hybridMultilevel"/>
    <w:tmpl w:val="2A74EA96"/>
    <w:lvl w:ilvl="0" w:tplc="F210E50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9"/>
  </w:num>
  <w:num w:numId="28">
    <w:abstractNumId w:val="9"/>
  </w:num>
  <w:num w:numId="29">
    <w:abstractNumId w:val="13"/>
  </w:num>
  <w:num w:numId="30">
    <w:abstractNumId w:val="11"/>
  </w:num>
  <w:num w:numId="31">
    <w:abstractNumId w:val="10"/>
  </w:num>
  <w:num w:numId="32">
    <w:abstractNumId w:val="17"/>
  </w:num>
  <w:num w:numId="33">
    <w:abstractNumId w:val="16"/>
  </w:num>
  <w:num w:numId="34">
    <w:abstractNumId w:val="19"/>
  </w:num>
  <w:num w:numId="35">
    <w:abstractNumId w:val="18"/>
  </w:num>
  <w:num w:numId="36">
    <w:abstractNumId w:val="15"/>
  </w:num>
  <w:num w:numId="37">
    <w:abstractNumId w:val="1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CD4312"/>
    <w:rsid w:val="00080022"/>
    <w:rsid w:val="000A5307"/>
    <w:rsid w:val="001343B0"/>
    <w:rsid w:val="00311A0A"/>
    <w:rsid w:val="003F262B"/>
    <w:rsid w:val="0040430F"/>
    <w:rsid w:val="00416176"/>
    <w:rsid w:val="00502254"/>
    <w:rsid w:val="005A6CDB"/>
    <w:rsid w:val="00635C5B"/>
    <w:rsid w:val="006C386A"/>
    <w:rsid w:val="0079632B"/>
    <w:rsid w:val="0085440A"/>
    <w:rsid w:val="008821CA"/>
    <w:rsid w:val="0099470A"/>
    <w:rsid w:val="009A71B0"/>
    <w:rsid w:val="00AD61C5"/>
    <w:rsid w:val="00B1415B"/>
    <w:rsid w:val="00B46EC0"/>
    <w:rsid w:val="00B56DC9"/>
    <w:rsid w:val="00B84985"/>
    <w:rsid w:val="00BA2E78"/>
    <w:rsid w:val="00CD4312"/>
    <w:rsid w:val="00D11373"/>
    <w:rsid w:val="00D62499"/>
    <w:rsid w:val="00E6242A"/>
    <w:rsid w:val="00E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D61C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C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C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C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C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C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C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C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C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D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AD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C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D61C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D61C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D61C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D61C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D61C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C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D61C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61C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D61C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D61C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AD61C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D61C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C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C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C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C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C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C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C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61C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D61C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C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D61C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D61C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D61C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D61C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AD61C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AD61C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D61C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D61C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61C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D61C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61C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D61C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AD61C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D61C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AD61C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D61C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D61C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D61C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D61C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D61C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D61C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customStyle="1" w:styleId="Objective">
    <w:name w:val="Objective"/>
    <w:basedOn w:val="Normal"/>
    <w:next w:val="BodyText"/>
    <w:rsid w:val="00CD4312"/>
    <w:pPr>
      <w:spacing w:before="220" w:after="220" w:line="220" w:lineRule="atLeast"/>
    </w:pPr>
    <w:rPr>
      <w:rFonts w:ascii="Times New Roman" w:eastAsia="Times New Roman" w:hAnsi="Times New Roman"/>
      <w:color w:val="auto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D43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312"/>
    <w:rPr>
      <w:rFonts w:cs="Times New Roman"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994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88AE1596F743A6841DD749E118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E16A-8A87-49B7-9DEF-292E85403E87}"/>
      </w:docPartPr>
      <w:docPartBody>
        <w:p w:rsidR="000C6948" w:rsidRDefault="00852B7F">
          <w:pPr>
            <w:pStyle w:val="C088AE1596F743A6841DD749E11886F0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7A97E9654854B049712397A2F46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9491B-98F2-465F-AD17-CFB9880EEAB0}"/>
      </w:docPartPr>
      <w:docPartBody>
        <w:p w:rsidR="000C6948" w:rsidRDefault="00852B7F">
          <w:pPr>
            <w:pStyle w:val="C7A97E9654854B049712397A2F46C944"/>
          </w:pPr>
          <w:r>
            <w:t>[Type the author name]</w:t>
          </w:r>
        </w:p>
      </w:docPartBody>
    </w:docPart>
    <w:docPart>
      <w:docPartPr>
        <w:name w:val="4E9DAADF8A0E499F80183E178527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93E76-1848-4003-8F28-F00C8DEB24C0}"/>
      </w:docPartPr>
      <w:docPartBody>
        <w:p w:rsidR="000C6948" w:rsidRDefault="00852B7F">
          <w:pPr>
            <w:pStyle w:val="4E9DAADF8A0E499F80183E1785270725"/>
          </w:pPr>
          <w:r>
            <w:t>[Type the author name]</w:t>
          </w:r>
        </w:p>
      </w:docPartBody>
    </w:docPart>
    <w:docPart>
      <w:docPartPr>
        <w:name w:val="7C0D422943384BCDAE7761F9D142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BA3C-AB8B-4621-9FB7-5E2663F0D56E}"/>
      </w:docPartPr>
      <w:docPartBody>
        <w:p w:rsidR="000C6948" w:rsidRDefault="00852B7F">
          <w:pPr>
            <w:pStyle w:val="7C0D422943384BCDAE7761F9D142828B"/>
          </w:pPr>
          <w:r>
            <w:t>[Type your phone number]</w:t>
          </w:r>
        </w:p>
      </w:docPartBody>
    </w:docPart>
    <w:docPart>
      <w:docPartPr>
        <w:name w:val="9A96208CF73B470B8BCE75DA92BBF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19DF-DF5C-4375-B622-265480C8EDEA}"/>
      </w:docPartPr>
      <w:docPartBody>
        <w:p w:rsidR="000C6948" w:rsidRDefault="00852B7F">
          <w:pPr>
            <w:pStyle w:val="9A96208CF73B470B8BCE75DA92BBF7CC"/>
          </w:pPr>
          <w:r>
            <w:t>[Type your e-mail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3027"/>
    <w:rsid w:val="000C6948"/>
    <w:rsid w:val="002B0CD1"/>
    <w:rsid w:val="00325174"/>
    <w:rsid w:val="00411C27"/>
    <w:rsid w:val="00593027"/>
    <w:rsid w:val="007D21B7"/>
    <w:rsid w:val="00852B7F"/>
    <w:rsid w:val="00B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C6948"/>
    <w:rPr>
      <w:color w:val="808080"/>
    </w:rPr>
  </w:style>
  <w:style w:type="paragraph" w:customStyle="1" w:styleId="C088AE1596F743A6841DD749E11886F0">
    <w:name w:val="C088AE1596F743A6841DD749E11886F0"/>
    <w:rsid w:val="000C6948"/>
  </w:style>
  <w:style w:type="paragraph" w:customStyle="1" w:styleId="C313D709B3B24A02A674A270DBD52B6B">
    <w:name w:val="C313D709B3B24A02A674A270DBD52B6B"/>
    <w:rsid w:val="000C6948"/>
  </w:style>
  <w:style w:type="paragraph" w:customStyle="1" w:styleId="916EB50B2E124889B3F745F86D4DA535">
    <w:name w:val="916EB50B2E124889B3F745F86D4DA535"/>
    <w:rsid w:val="000C6948"/>
  </w:style>
  <w:style w:type="paragraph" w:customStyle="1" w:styleId="7AC697B937A54B67AA5641DE8A1D5128">
    <w:name w:val="7AC697B937A54B67AA5641DE8A1D5128"/>
    <w:rsid w:val="000C6948"/>
  </w:style>
  <w:style w:type="paragraph" w:customStyle="1" w:styleId="BD27A49924D2476585C373E3E48F9660">
    <w:name w:val="BD27A49924D2476585C373E3E48F9660"/>
    <w:rsid w:val="000C6948"/>
  </w:style>
  <w:style w:type="paragraph" w:customStyle="1" w:styleId="E33AA86FC5B24CFDB305B46EE1F18C33">
    <w:name w:val="E33AA86FC5B24CFDB305B46EE1F18C33"/>
    <w:rsid w:val="000C6948"/>
  </w:style>
  <w:style w:type="paragraph" w:customStyle="1" w:styleId="7CE75DCCF0D64712A7E137C9B139C668">
    <w:name w:val="7CE75DCCF0D64712A7E137C9B139C668"/>
    <w:rsid w:val="000C6948"/>
  </w:style>
  <w:style w:type="paragraph" w:customStyle="1" w:styleId="42E8F9D11B7843B69843EE6A7D65F985">
    <w:name w:val="42E8F9D11B7843B69843EE6A7D65F985"/>
    <w:rsid w:val="000C6948"/>
  </w:style>
  <w:style w:type="paragraph" w:customStyle="1" w:styleId="C7A97E9654854B049712397A2F46C944">
    <w:name w:val="C7A97E9654854B049712397A2F46C944"/>
    <w:rsid w:val="000C6948"/>
  </w:style>
  <w:style w:type="paragraph" w:customStyle="1" w:styleId="4E9DAADF8A0E499F80183E1785270725">
    <w:name w:val="4E9DAADF8A0E499F80183E1785270725"/>
    <w:rsid w:val="000C6948"/>
  </w:style>
  <w:style w:type="paragraph" w:customStyle="1" w:styleId="7C0D422943384BCDAE7761F9D142828B">
    <w:name w:val="7C0D422943384BCDAE7761F9D142828B"/>
    <w:rsid w:val="000C6948"/>
  </w:style>
  <w:style w:type="paragraph" w:customStyle="1" w:styleId="9A96208CF73B470B8BCE75DA92BBF7CC">
    <w:name w:val="9A96208CF73B470B8BCE75DA92BBF7CC"/>
    <w:rsid w:val="000C6948"/>
  </w:style>
  <w:style w:type="paragraph" w:customStyle="1" w:styleId="79E08F701DF048BFBFAE1C63EF485A7A">
    <w:name w:val="79E08F701DF048BFBFAE1C63EF485A7A"/>
    <w:rsid w:val="00593027"/>
  </w:style>
  <w:style w:type="paragraph" w:customStyle="1" w:styleId="121ACFF3CDB1471B9C5AD6A76BB4B351">
    <w:name w:val="121ACFF3CDB1471B9C5AD6A76BB4B351"/>
    <w:rsid w:val="00593027"/>
  </w:style>
  <w:style w:type="paragraph" w:customStyle="1" w:styleId="49DE9C2D19D1439194F7F564F6399A81">
    <w:name w:val="49DE9C2D19D1439194F7F564F6399A81"/>
    <w:rsid w:val="00593027"/>
  </w:style>
  <w:style w:type="paragraph" w:customStyle="1" w:styleId="EB1A7BB3BB0045BF9E3341E83857DE7B">
    <w:name w:val="EB1A7BB3BB0045BF9E3341E83857DE7B"/>
    <w:rsid w:val="00593027"/>
  </w:style>
  <w:style w:type="paragraph" w:customStyle="1" w:styleId="CD64DDE9C0AD49D6891ABF53E5A1E1EC">
    <w:name w:val="CD64DDE9C0AD49D6891ABF53E5A1E1EC"/>
    <w:rsid w:val="00593027"/>
  </w:style>
  <w:style w:type="paragraph" w:customStyle="1" w:styleId="7EA9E6AE795F4E27AA0508772E55B732">
    <w:name w:val="7EA9E6AE795F4E27AA0508772E55B732"/>
    <w:rsid w:val="00593027"/>
  </w:style>
  <w:style w:type="paragraph" w:customStyle="1" w:styleId="8B941DB1F21E4495A3563C046308916F">
    <w:name w:val="8B941DB1F21E4495A3563C046308916F"/>
    <w:rsid w:val="00593027"/>
  </w:style>
  <w:style w:type="paragraph" w:customStyle="1" w:styleId="245DA254068C426A867085FF1677127B">
    <w:name w:val="245DA254068C426A867085FF1677127B"/>
    <w:rsid w:val="00593027"/>
  </w:style>
  <w:style w:type="paragraph" w:customStyle="1" w:styleId="A956D44B9C1F47938F6BAA87B68D79D2">
    <w:name w:val="A956D44B9C1F47938F6BAA87B68D79D2"/>
    <w:rsid w:val="00593027"/>
  </w:style>
  <w:style w:type="paragraph" w:customStyle="1" w:styleId="8EBA3AA0EE584E758CFB52264AE66C39">
    <w:name w:val="8EBA3AA0EE584E758CFB52264AE66C39"/>
    <w:rsid w:val="005930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3798-11A4-4E70-BBC6-1171C5C55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56D07A4A-741E-40FA-A12B-B963EBCB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(Origin design)</vt:lpstr>
    </vt:vector>
  </TitlesOfParts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(Origin design)</dc:title>
  <dc:creator/>
  <cp:lastModifiedBy/>
  <cp:revision>1</cp:revision>
  <dcterms:created xsi:type="dcterms:W3CDTF">2013-10-27T10:25:00Z</dcterms:created>
  <dcterms:modified xsi:type="dcterms:W3CDTF">2017-08-11T11:06:00Z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TC101927549990</vt:lpwstr>
  </property>
</Properties>
</file>